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18" w:rsidRPr="00CD6FF8" w:rsidRDefault="00A36E18" w:rsidP="00A36E1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优秀青年志愿者</w:t>
      </w:r>
      <w:r w:rsidR="009C0C26">
        <w:rPr>
          <w:rFonts w:ascii="宋体" w:hAnsi="宋体" w:hint="eastAsia"/>
          <w:b/>
          <w:sz w:val="32"/>
          <w:szCs w:val="32"/>
        </w:rPr>
        <w:t>“‘蜂’云人物”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志愿服务</w:t>
      </w:r>
      <w:r w:rsidRPr="00CD6FF8">
        <w:rPr>
          <w:rFonts w:ascii="宋体" w:hAnsi="宋体" w:hint="eastAsia"/>
          <w:b/>
          <w:sz w:val="32"/>
          <w:szCs w:val="32"/>
        </w:rPr>
        <w:t>工作汇总</w:t>
      </w:r>
      <w:r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0"/>
        <w:gridCol w:w="900"/>
        <w:gridCol w:w="2160"/>
        <w:gridCol w:w="1800"/>
        <w:gridCol w:w="1934"/>
      </w:tblGrid>
      <w:tr w:rsidR="00A36E18" w:rsidRPr="00CD6FF8" w:rsidTr="001221B6">
        <w:trPr>
          <w:trHeight w:val="452"/>
        </w:trPr>
        <w:tc>
          <w:tcPr>
            <w:tcW w:w="1188" w:type="dxa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是否归属某</w:t>
            </w:r>
          </w:p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志愿服务组织</w:t>
            </w:r>
          </w:p>
        </w:tc>
        <w:tc>
          <w:tcPr>
            <w:tcW w:w="3734" w:type="dxa"/>
            <w:gridSpan w:val="2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6FF8">
              <w:rPr>
                <w:rFonts w:ascii="宋体" w:hAnsi="宋体" w:hint="eastAsia"/>
                <w:sz w:val="24"/>
              </w:rPr>
              <w:t>（若有请写出组织名称以及担任职务）</w:t>
            </w:r>
          </w:p>
        </w:tc>
      </w:tr>
      <w:tr w:rsidR="00A36E18" w:rsidRPr="00CD6FF8" w:rsidTr="001221B6">
        <w:trPr>
          <w:trHeight w:val="910"/>
        </w:trPr>
        <w:tc>
          <w:tcPr>
            <w:tcW w:w="1188" w:type="dxa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志愿服务经历描述</w:t>
            </w:r>
          </w:p>
        </w:tc>
        <w:tc>
          <w:tcPr>
            <w:tcW w:w="7334" w:type="dxa"/>
            <w:gridSpan w:val="5"/>
          </w:tcPr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585"/>
        </w:trPr>
        <w:tc>
          <w:tcPr>
            <w:tcW w:w="8522" w:type="dxa"/>
            <w:gridSpan w:val="6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工作记录</w:t>
            </w:r>
          </w:p>
        </w:tc>
      </w:tr>
      <w:tr w:rsidR="00A36E18" w:rsidRPr="00CD6FF8" w:rsidTr="001221B6"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3060" w:type="dxa"/>
            <w:gridSpan w:val="2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工作描述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组织者/参与者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备注（是否有宣传报道等）</w:t>
            </w: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3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3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3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6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6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6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 w:rsidR="00AB14A9" w:rsidRPr="00A36E18" w:rsidRDefault="00AB14A9"/>
    <w:sectPr w:rsidR="00AB14A9" w:rsidRPr="00A36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77" w:rsidRDefault="00FC2C77" w:rsidP="009C0C26">
      <w:r>
        <w:separator/>
      </w:r>
    </w:p>
  </w:endnote>
  <w:endnote w:type="continuationSeparator" w:id="0">
    <w:p w:rsidR="00FC2C77" w:rsidRDefault="00FC2C77" w:rsidP="009C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77" w:rsidRDefault="00FC2C77" w:rsidP="009C0C26">
      <w:r>
        <w:separator/>
      </w:r>
    </w:p>
  </w:footnote>
  <w:footnote w:type="continuationSeparator" w:id="0">
    <w:p w:rsidR="00FC2C77" w:rsidRDefault="00FC2C77" w:rsidP="009C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11"/>
    <w:multiLevelType w:val="multilevel"/>
    <w:tmpl w:val="00000011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15"/>
    <w:multiLevelType w:val="multilevel"/>
    <w:tmpl w:val="00000015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1A"/>
    <w:multiLevelType w:val="multilevel"/>
    <w:tmpl w:val="0000001A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1B"/>
    <w:multiLevelType w:val="multilevel"/>
    <w:tmpl w:val="0000001B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18"/>
    <w:rsid w:val="008B06F9"/>
    <w:rsid w:val="009C0C26"/>
    <w:rsid w:val="00A36E18"/>
    <w:rsid w:val="00AB14A9"/>
    <w:rsid w:val="00FC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4D3DA4-938E-4456-A635-81E4A208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C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C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dcterms:created xsi:type="dcterms:W3CDTF">2019-03-19T15:29:00Z</dcterms:created>
  <dcterms:modified xsi:type="dcterms:W3CDTF">2019-03-25T02:20:00Z</dcterms:modified>
</cp:coreProperties>
</file>